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menos que    </w:t>
      </w:r>
      <w:r>
        <w:t xml:space="preserve">   menos de    </w:t>
      </w:r>
      <w:r>
        <w:t xml:space="preserve">   menor    </w:t>
      </w:r>
      <w:r>
        <w:t xml:space="preserve">   mejor    </w:t>
      </w:r>
      <w:r>
        <w:t xml:space="preserve">   mayor    </w:t>
      </w:r>
      <w:r>
        <w:t xml:space="preserve">   mas que    </w:t>
      </w:r>
      <w:r>
        <w:t xml:space="preserve">   mas de    </w:t>
      </w:r>
      <w:r>
        <w:t xml:space="preserve">   saber    </w:t>
      </w:r>
      <w:r>
        <w:t xml:space="preserve">   querer    </w:t>
      </w:r>
      <w:r>
        <w:t xml:space="preserve">   prefirir    </w:t>
      </w:r>
      <w:r>
        <w:t xml:space="preserve">   sobre hielo    </w:t>
      </w:r>
      <w:r>
        <w:t xml:space="preserve">   la piscina    </w:t>
      </w:r>
      <w:r>
        <w:t xml:space="preserve">   el estadio    </w:t>
      </w:r>
      <w:r>
        <w:t xml:space="preserve">   la cancha    </w:t>
      </w:r>
      <w:r>
        <w:t xml:space="preserve">   ampo    </w:t>
      </w:r>
      <w:r>
        <w:t xml:space="preserve">   al aire libre    </w:t>
      </w:r>
      <w:r>
        <w:t xml:space="preserve">   la raqueta    </w:t>
      </w:r>
      <w:r>
        <w:t xml:space="preserve">   la pelota    </w:t>
      </w:r>
      <w:r>
        <w:t xml:space="preserve">   la patineta    </w:t>
      </w:r>
      <w:r>
        <w:t xml:space="preserve">   los patines    </w:t>
      </w:r>
      <w:r>
        <w:t xml:space="preserve">   el guante    </w:t>
      </w:r>
      <w:r>
        <w:t xml:space="preserve">   la gorra    </w:t>
      </w:r>
      <w:r>
        <w:t xml:space="preserve">   el casco    </w:t>
      </w:r>
      <w:r>
        <w:t xml:space="preserve">   el bate    </w:t>
      </w:r>
      <w:r>
        <w:t xml:space="preserve">   el voleibol    </w:t>
      </w:r>
      <w:r>
        <w:t xml:space="preserve">   el tenis    </w:t>
      </w:r>
      <w:r>
        <w:t xml:space="preserve">   el surfing    </w:t>
      </w:r>
      <w:r>
        <w:t xml:space="preserve">   levantar pesas    </w:t>
      </w:r>
      <w:r>
        <w:t xml:space="preserve">   el hockey    </w:t>
      </w:r>
      <w:r>
        <w:t xml:space="preserve">   el futbol americano    </w:t>
      </w:r>
      <w:r>
        <w:t xml:space="preserve">   el futbol    </w:t>
      </w:r>
      <w:r>
        <w:t xml:space="preserve">   esquiar    </w:t>
      </w:r>
      <w:r>
        <w:t xml:space="preserve">   el beisbol    </w:t>
      </w:r>
      <w:r>
        <w:t xml:space="preserve">   el baloncesto    </w:t>
      </w:r>
      <w:r>
        <w:t xml:space="preserve">   andar en patineta    </w:t>
      </w:r>
      <w:r>
        <w:t xml:space="preserve">   la tienda de deportes    </w:t>
      </w:r>
      <w:r>
        <w:t xml:space="preserve">   el partido    </w:t>
      </w:r>
      <w:r>
        <w:t xml:space="preserve">   jugar    </w:t>
      </w:r>
      <w:r>
        <w:t xml:space="preserve">   el gol    </w:t>
      </w:r>
      <w:r>
        <w:t xml:space="preserve">   ganar    </w:t>
      </w:r>
      <w:r>
        <w:t xml:space="preserve">   el equipo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</dc:title>
  <dcterms:created xsi:type="dcterms:W3CDTF">2021-10-11T21:04:57Z</dcterms:created>
  <dcterms:modified xsi:type="dcterms:W3CDTF">2021-10-11T21:04:57Z</dcterms:modified>
</cp:coreProperties>
</file>