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 los niños cuando sus padres no están en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lugar con muchas tiendas de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lugar donde los científicos trabajan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para comprar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está en buena forma y le gustan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lugar para ver los niños pequeños durante 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persona que salva las personas contra 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persona que habla de noticias en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lugar para pedir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persona que trabaja en un restaurante y trae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persona que saca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lugar para comprar mucha comida y bebidas para su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persona que planea vacaciones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lugar para llegar y regresar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utilizar marcadores o lápices para hacer un cuadro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trabaja para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le dice a un atleta que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utilizar una cámara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cepilla sus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lugar para guardar su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lugar para ver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 atleta va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que vuela en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el suelo se mueve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tormenta con viento y lluvia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2021-10-11T21:05:10Z</dcterms:created>
  <dcterms:modified xsi:type="dcterms:W3CDTF">2021-10-11T21:05:10Z</dcterms:modified>
</cp:coreProperties>
</file>