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Hunger Games es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haces el 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Trump y Clinton tenen un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Donar dinero 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Disney Channel 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Ponemos __________ para el partido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__________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titulo es gusta un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me gusta hablar en frente un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tomares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translate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2021-10-11T21:05:22Z</dcterms:created>
  <dcterms:modified xsi:type="dcterms:W3CDTF">2021-10-11T21:05:22Z</dcterms:modified>
</cp:coreProperties>
</file>