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estilo cuando no cuidado que tu llevar.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detalle de la ropa, normalmente en una camisa o chaqueta y es circular.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el estilo cuando la ropa es flojo y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joya te pones en el cuello.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joya que usas para saber la 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patrone que tiene flores.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el opuesto de queda como un guante y flojo.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material que está de una oveja o alpaca.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una joya muy popular para mujeres, es muy caro y normalmente es en un anillo, pulsera o collar.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cuando un estilo es muy popular durante un período.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el estilo opuesto de moda y no está popular nada 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usado para tener objetos en los pantalones o chaquetas.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material blanco muy común para una camiseta o sudadera.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patrone cuando los líneas son en un direcion.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material muy común para el suéter.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2021-10-11T21:06:33Z</dcterms:created>
  <dcterms:modified xsi:type="dcterms:W3CDTF">2021-10-11T21:06:33Z</dcterms:modified>
</cp:coreProperties>
</file>