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domindo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  <w:r>
        <w:t xml:space="preserve">   trabajo    </w:t>
      </w:r>
      <w:r>
        <w:t xml:space="preserve">   deseos    </w:t>
      </w:r>
      <w:r>
        <w:t xml:space="preserve">   necesidades    </w:t>
      </w:r>
      <w:r>
        <w:t xml:space="preserve">   centavo    </w:t>
      </w:r>
      <w:r>
        <w:t xml:space="preserve">   dólar    </w:t>
      </w:r>
      <w:r>
        <w:t xml:space="preserve">   billete    </w:t>
      </w:r>
      <w:r>
        <w:t xml:space="preserve">   moneda    </w:t>
      </w:r>
      <w:r>
        <w:t xml:space="preserve">   dinero    </w:t>
      </w:r>
      <w:r>
        <w:t xml:space="preserve">   cambio    </w:t>
      </w:r>
      <w:r>
        <w:t xml:space="preserve">   cosas    </w:t>
      </w:r>
      <w:r>
        <w:t xml:space="preserve">   deseo    </w:t>
      </w:r>
      <w:r>
        <w:t xml:space="preserve">   necesito    </w:t>
      </w:r>
      <w:r>
        <w:t xml:space="preserve">   quiero    </w:t>
      </w:r>
      <w:r>
        <w:t xml:space="preserve">   desear o querer    </w:t>
      </w:r>
      <w:r>
        <w:t xml:space="preserve">   necesitar    </w:t>
      </w:r>
      <w:r>
        <w:t xml:space="preserve">   cambiar    </w:t>
      </w:r>
      <w:r>
        <w:t xml:space="preserve">   comprar    </w:t>
      </w:r>
      <w:r>
        <w:t xml:space="preserve">   trabajar    </w:t>
      </w:r>
      <w:r>
        <w:t xml:space="preserve">   utilizar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2021-10-11T21:04:45Z</dcterms:created>
  <dcterms:modified xsi:type="dcterms:W3CDTF">2021-10-11T21:04:45Z</dcterms:modified>
</cp:coreProperties>
</file>