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vida tiene los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tienda _____________ su nuevo producto.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penalize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Siempre ___________ sus los ancianos.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__________ la problema de mathematica.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somos los  __________ de los Estados Unidos.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cometemos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escuelas tiene los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compania hace nuevo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Vivamos en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es facil ____________ las problemas.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2021-10-11T21:05:24Z</dcterms:created>
  <dcterms:modified xsi:type="dcterms:W3CDTF">2021-10-11T21:05:24Z</dcterms:modified>
</cp:coreProperties>
</file>