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que    </w:t>
      </w:r>
      <w:r>
        <w:t xml:space="preserve">   donde    </w:t>
      </w:r>
      <w:r>
        <w:t xml:space="preserve">   como    </w:t>
      </w:r>
      <w:r>
        <w:t xml:space="preserve">   quienes    </w:t>
      </w:r>
      <w:r>
        <w:t xml:space="preserve">   quien    </w:t>
      </w:r>
      <w:r>
        <w:t xml:space="preserve">   inteligente    </w:t>
      </w:r>
      <w:r>
        <w:t xml:space="preserve">   antipatico    </w:t>
      </w:r>
      <w:r>
        <w:t xml:space="preserve">   simpatico    </w:t>
      </w:r>
      <w:r>
        <w:t xml:space="preserve">   malo    </w:t>
      </w:r>
      <w:r>
        <w:t xml:space="preserve">   bueno    </w:t>
      </w:r>
      <w:r>
        <w:t xml:space="preserve">   bajo    </w:t>
      </w:r>
      <w:r>
        <w:t xml:space="preserve">   alto    </w:t>
      </w:r>
      <w:r>
        <w:t xml:space="preserve">   pelirroja    </w:t>
      </w:r>
      <w:r>
        <w:t xml:space="preserve">   perezoso    </w:t>
      </w:r>
      <w:r>
        <w:t xml:space="preserve">   ambicioso    </w:t>
      </w:r>
      <w:r>
        <w:t xml:space="preserve">   serio    </w:t>
      </w:r>
      <w:r>
        <w:t xml:space="preserve">   gracioso    </w:t>
      </w:r>
      <w:r>
        <w:t xml:space="preserve">   comico    </w:t>
      </w:r>
      <w:r>
        <w:t xml:space="preserve">   rubio    </w:t>
      </w:r>
      <w:r>
        <w:t xml:space="preserve">   moreno    </w:t>
      </w:r>
      <w:r>
        <w:t xml:space="preserve">   feo    </w:t>
      </w:r>
      <w:r>
        <w:t xml:space="preserve">   guapo    </w:t>
      </w:r>
      <w:r>
        <w:t xml:space="preserve">   ser    </w:t>
      </w:r>
      <w:r>
        <w:t xml:space="preserve">   profesor    </w:t>
      </w:r>
      <w:r>
        <w:t xml:space="preserve">   alumna    </w:t>
      </w:r>
      <w:r>
        <w:t xml:space="preserve">   alumno    </w:t>
      </w:r>
      <w:r>
        <w:t xml:space="preserve">   amiga    </w:t>
      </w:r>
      <w:r>
        <w:t xml:space="preserve">   amigo    </w:t>
      </w:r>
      <w:r>
        <w:t xml:space="preserve">   curso    </w:t>
      </w:r>
      <w:r>
        <w:t xml:space="preserve">   clase    </w:t>
      </w:r>
      <w:r>
        <w:t xml:space="preserve">   escuela    </w:t>
      </w:r>
      <w:r>
        <w:t xml:space="preserve">   joven    </w:t>
      </w:r>
      <w:r>
        <w:t xml:space="preserve">   muchacha    </w:t>
      </w:r>
      <w:r>
        <w:t xml:space="preserve">   muchacho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2021-10-11T21:04:46Z</dcterms:created>
  <dcterms:modified xsi:type="dcterms:W3CDTF">2021-10-11T21:04:46Z</dcterms:modified>
</cp:coreProperties>
</file>