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Dar un baño en cromo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Contorsion del rostro para expresar alguna emocion o para hacer burla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una figura en olas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asociar una persona a otras que forman corporación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Mostrar algo que se pose de forma que se haga visible a los demas, por orgullo, vanidad o complacencia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Mellar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Mueble que sirve para guardar papeles o documentos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Pieza de los automóviles y otros vehículos para hacer menos intenso los efectos de un choque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Sonar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alto; elevado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Lámina de latón muy fina que limita el oro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Mostrar en publico o intentar llamar la atencion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Mensaje o texto que se pone en un lugar público y que sirve para dar aviso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Carrusel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Vacilar al hablar o al hacer una elección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2021-10-11T21:05:26Z</dcterms:created>
  <dcterms:modified xsi:type="dcterms:W3CDTF">2021-10-11T21:05:26Z</dcterms:modified>
</cp:coreProperties>
</file>