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camisara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walk,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disculpe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fuente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heladeria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telefonos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carnicera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 of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3.1</dc:title>
  <dcterms:created xsi:type="dcterms:W3CDTF">2021-10-11T21:06:14Z</dcterms:created>
  <dcterms:modified xsi:type="dcterms:W3CDTF">2021-10-11T21:06:14Z</dcterms:modified>
</cp:coreProperties>
</file>