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3.1</w:t>
      </w:r>
    </w:p>
    <w:p>
      <w:pPr>
        <w:pStyle w:val="Questions"/>
      </w:pPr>
      <w:r>
        <w:t xml:space="preserve">1. LE LCANAEM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LA ACMIAFAR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IREENNTT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LA IAOERYJ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AL RBIAIREL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AL ADPENIAAR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LA IATAEPARZ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SERTA DE DMAO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SAET AROETBI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TASE ADEORCR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OREC EQU 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RCOE QEU 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NE IM NNI.O.OP.I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SE AUEBN IADE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ES AMAL IDEA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ME ACEERP ...EUQ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ECTNRAAN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TRPRIMOA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STERANERI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ECMREDORAN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3.1</dc:title>
  <dcterms:created xsi:type="dcterms:W3CDTF">2021-10-11T21:06:18Z</dcterms:created>
  <dcterms:modified xsi:type="dcterms:W3CDTF">2021-10-11T21:06:18Z</dcterms:modified>
</cp:coreProperties>
</file>