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do for school that kids don't enjoy, but do it for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that takes place during fall that everyone at East Noble goes crazy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most people do when a good song comes on and they're not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people in a foreign language class say this 16,284 times daily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do this to help them focus while studying, working,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most people need new clothes, they need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have a conversation, they have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someone's favorite song is on, that person usually...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young children want to (or want you to)...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lame place to go on a first date but most couples go there anyway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3.1</dc:title>
  <dcterms:created xsi:type="dcterms:W3CDTF">2021-10-11T21:05:02Z</dcterms:created>
  <dcterms:modified xsi:type="dcterms:W3CDTF">2021-10-11T21:05:02Z</dcterms:modified>
</cp:coreProperties>
</file>