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marioneta    </w:t>
      </w:r>
      <w:r>
        <w:t xml:space="preserve">   adolecente    </w:t>
      </w:r>
      <w:r>
        <w:t xml:space="preserve">   gemelos    </w:t>
      </w:r>
      <w:r>
        <w:t xml:space="preserve">   sobrino    </w:t>
      </w:r>
      <w:r>
        <w:t xml:space="preserve">   medio hermana    </w:t>
      </w:r>
      <w:r>
        <w:t xml:space="preserve">   medio hermano    </w:t>
      </w:r>
      <w:r>
        <w:t xml:space="preserve">   padrastro    </w:t>
      </w:r>
      <w:r>
        <w:t xml:space="preserve">   mejor amigo    </w:t>
      </w:r>
      <w:r>
        <w:t xml:space="preserve">   prima    </w:t>
      </w:r>
      <w:r>
        <w:t xml:space="preserve">   primo    </w:t>
      </w:r>
      <w:r>
        <w:t xml:space="preserve">   sonrisa    </w:t>
      </w:r>
      <w:r>
        <w:t xml:space="preserve">   juego    </w:t>
      </w:r>
      <w:r>
        <w:t xml:space="preserve">   amistad    </w:t>
      </w:r>
      <w:r>
        <w:t xml:space="preserve">   conocido    </w:t>
      </w:r>
      <w:r>
        <w:t xml:space="preserve">   novio    </w:t>
      </w:r>
      <w:r>
        <w:t xml:space="preserve">   padre    </w:t>
      </w:r>
      <w:r>
        <w:t xml:space="preserve">   madre    </w:t>
      </w:r>
      <w:r>
        <w:t xml:space="preserve">   bisabuela    </w:t>
      </w:r>
      <w:r>
        <w:t xml:space="preserve">   bisabuelo    </w:t>
      </w:r>
      <w:r>
        <w:t xml:space="preserve">   parientes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2021-10-11T21:04:49Z</dcterms:created>
  <dcterms:modified xsi:type="dcterms:W3CDTF">2021-10-11T21:04:49Z</dcterms:modified>
</cp:coreProperties>
</file>