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celebrar en nombre de alguien o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bienes, cosas de alguien.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forma yo en el pretérito de el verbo pretender.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Enojar/ irritar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sombra muy osura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área de estudio o información.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transferencias de información.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instrumento magnético que indica los puntos norte, sur,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área de estudio o información.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conocimiento profundo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espacio entre dos puntos, abertura.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ámbito,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distracciones.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tener motivo de ganar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tiempo sin trabajar.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enojar/ irritar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esquema o plan gráfico.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serie, extensión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2021-10-11T21:05:33Z</dcterms:created>
  <dcterms:modified xsi:type="dcterms:W3CDTF">2021-10-11T21:05:33Z</dcterms:modified>
</cp:coreProperties>
</file>