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tener motivo de ganar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bienes, cosas de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espacio entre dos puntos, abertura.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distracciones.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categoría o tipo.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celebrar en nombre de alguien o algo.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tiempo sin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sombra muy osura.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enojar/ irritar.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ámbito,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forma yo en el pretérito del verbo pretender.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esquema o plan gráfico.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instrumento magnético que indica los puntos norte, sur,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conocimiento profundo.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transferencias de información.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serie, extensión.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área de estudio o información.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2021-10-11T21:05:36Z</dcterms:created>
  <dcterms:modified xsi:type="dcterms:W3CDTF">2021-10-11T21:05:36Z</dcterms:modified>
</cp:coreProperties>
</file>