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3-3</w:t>
      </w:r>
    </w:p>
    <w:p>
      <w:pPr>
        <w:pStyle w:val="Questions"/>
      </w:pPr>
      <w:r>
        <w:t xml:space="preserve">1. EERRC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MOANTERT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BANADFU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CARNUHA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BREAHM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MRTAO LE LSO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NCO RSYAA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IRENIVNO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TAANPL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NE MI IOIONPN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EPRIEMLMBEA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EODMI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REJTA ED BOAN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3-3</dc:title>
  <dcterms:created xsi:type="dcterms:W3CDTF">2021-10-11T21:06:28Z</dcterms:created>
  <dcterms:modified xsi:type="dcterms:W3CDTF">2021-10-11T21:06:28Z</dcterms:modified>
</cp:coreProperties>
</file>