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Redondo    </w:t>
      </w:r>
      <w:r>
        <w:t xml:space="preserve">   Ovalado    </w:t>
      </w:r>
      <w:r>
        <w:t xml:space="preserve">   Ondulado    </w:t>
      </w:r>
      <w:r>
        <w:t xml:space="preserve">   Grueso    </w:t>
      </w:r>
      <w:r>
        <w:t xml:space="preserve">   Esbelto    </w:t>
      </w:r>
      <w:r>
        <w:t xml:space="preserve">   Cuadrado    </w:t>
      </w:r>
      <w:r>
        <w:t xml:space="preserve">   Calvo    </w:t>
      </w:r>
      <w:r>
        <w:t xml:space="preserve">   ElCabello    </w:t>
      </w:r>
      <w:r>
        <w:t xml:space="preserve">   El Bigote    </w:t>
      </w:r>
      <w:r>
        <w:t xml:space="preserve">   Calma    </w:t>
      </w:r>
      <w:r>
        <w:t xml:space="preserve">   Esceptico    </w:t>
      </w:r>
      <w:r>
        <w:t xml:space="preserve">   Positivo    </w:t>
      </w:r>
      <w:r>
        <w:t xml:space="preserve">   Pequeno    </w:t>
      </w:r>
      <w:r>
        <w:t xml:space="preserve">   Grande    </w:t>
      </w:r>
      <w:r>
        <w:t xml:space="preserve">   Plateado    </w:t>
      </w:r>
      <w:r>
        <w:t xml:space="preserve">   Rosa    </w:t>
      </w:r>
      <w:r>
        <w:t xml:space="preserve">   Dorado    </w:t>
      </w:r>
      <w:r>
        <w:t xml:space="preserve">   Azul    </w:t>
      </w:r>
      <w:r>
        <w:t xml:space="preserve">   El Balon    </w:t>
      </w:r>
      <w:r>
        <w:t xml:space="preserve">   Los Anteojos    </w:t>
      </w:r>
      <w:r>
        <w:t xml:space="preserve">   Vanidoso    </w:t>
      </w:r>
      <w:r>
        <w:t xml:space="preserve">   Modesto    </w:t>
      </w:r>
      <w:r>
        <w:t xml:space="preserve">   Mimado    </w:t>
      </w:r>
      <w:r>
        <w:t xml:space="preserve">   Fiel    </w:t>
      </w:r>
      <w:r>
        <w:t xml:space="preserve">   Descarado    </w:t>
      </w:r>
      <w:r>
        <w:t xml:space="preserve">   Desagradable    </w:t>
      </w:r>
      <w:r>
        <w:t xml:space="preserve">   Considerado    </w:t>
      </w:r>
      <w:r>
        <w:t xml:space="preserve">   Comprensivo    </w:t>
      </w:r>
      <w:r>
        <w:t xml:space="preserve">    Atrevido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2021-10-11T21:04:47Z</dcterms:created>
  <dcterms:modified xsi:type="dcterms:W3CDTF">2021-10-11T21:04:47Z</dcterms:modified>
</cp:coreProperties>
</file>