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"the score"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"to lose"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"horse riding"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"to win"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"success"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"team"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"golf"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"to tie (a game)"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"to encourage"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"incredible"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"horse riding"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"to shout"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"competition"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"to cry"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Means "cheerleader"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"water skiing"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"gymanstics"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"to react"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"track and field"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"school band"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"awful"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"player"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"coach"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"debate"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"failure"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"swimming"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2021-10-11T21:05:40Z</dcterms:created>
  <dcterms:modified xsi:type="dcterms:W3CDTF">2021-10-11T21:05:40Z</dcterms:modified>
</cp:coreProperties>
</file>