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Necesito una tarjeta de débito para ordenar en línea.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 a la estación de servicio para conseguir gasolina para mi carro.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farmacia tiene muchos medicamentos para los pacientes.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uso champú para lavarme el pelo.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cepillo los dientes con un cepillo cada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recibido una carta de una universidad universitaria.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Tiger Woods es la leyenda del club de 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Uso pasta de dientes en mi cepillo de dientes para lavarme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Mi mamá fue al supermercado ayer mientras estaba en el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Necesito ir al banco para abrirme una cuenta.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3A</dc:title>
  <dcterms:created xsi:type="dcterms:W3CDTF">2021-10-11T21:05:55Z</dcterms:created>
  <dcterms:modified xsi:type="dcterms:W3CDTF">2021-10-11T21:05:55Z</dcterms:modified>
</cp:coreProperties>
</file>