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pelota    </w:t>
      </w:r>
      <w:r>
        <w:t xml:space="preserve">   Se me olvido    </w:t>
      </w:r>
      <w:r>
        <w:t xml:space="preserve">   Medica    </w:t>
      </w:r>
      <w:r>
        <w:t xml:space="preserve">   Caramba    </w:t>
      </w:r>
      <w:r>
        <w:t xml:space="preserve">   Todavia    </w:t>
      </w:r>
      <w:r>
        <w:t xml:space="preserve">   Por    </w:t>
      </w:r>
      <w:r>
        <w:t xml:space="preserve">   Casi    </w:t>
      </w:r>
      <w:r>
        <w:t xml:space="preserve">   Devolver    </w:t>
      </w:r>
      <w:r>
        <w:t xml:space="preserve">   Como no    </w:t>
      </w:r>
      <w:r>
        <w:t xml:space="preserve">   Se abre    </w:t>
      </w:r>
      <w:r>
        <w:t xml:space="preserve">   Ir a pie    </w:t>
      </w:r>
      <w:r>
        <w:t xml:space="preserve">   El jabon    </w:t>
      </w:r>
      <w:r>
        <w:t xml:space="preserve">   Los patines    </w:t>
      </w:r>
      <w:r>
        <w:t xml:space="preserve">   El equipo    </w:t>
      </w:r>
      <w:r>
        <w:t xml:space="preserve">   El sello    </w:t>
      </w:r>
      <w:r>
        <w:t xml:space="preserve">   La carta    </w:t>
      </w:r>
      <w:r>
        <w:t xml:space="preserve">   La Farmacia    </w:t>
      </w:r>
      <w:r>
        <w:t xml:space="preserve">   La estacion    </w:t>
      </w:r>
      <w:r>
        <w:t xml:space="preserve">   El consultorio    </w:t>
      </w:r>
      <w:r>
        <w:t xml:space="preserve">   El centro    </w:t>
      </w:r>
      <w:r>
        <w:t xml:space="preserve">   El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3A</dc:title>
  <dcterms:created xsi:type="dcterms:W3CDTF">2021-10-11T21:05:57Z</dcterms:created>
  <dcterms:modified xsi:type="dcterms:W3CDTF">2021-10-11T21:05:57Z</dcterms:modified>
</cp:coreProperties>
</file>