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 médico envió el medicamento a 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¿Cuándo abre la oficina de correos?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Necesito estampillas extras.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Necesitamos 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Necesitamos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¿Cómo se llama el centro de Houston?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entiendo por qué a la gente le gusta el olor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 tienda es pronto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Thomas me escribió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¿Dónde almacenamos nuestro dinero 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3A</dc:title>
  <dcterms:created xsi:type="dcterms:W3CDTF">2021-10-11T21:06:02Z</dcterms:created>
  <dcterms:modified xsi:type="dcterms:W3CDTF">2021-10-11T21:06:02Z</dcterms:modified>
</cp:coreProperties>
</file>