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dobla en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 _______ por el fuente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hay mucho ______ en la carretera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debes tener tu permiso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carretera es muy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manejes eres el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_____ cruzan la 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_____ de calles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direcciones son muy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_____ te puede dar una multa.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rojo, amarillo,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debes manejar ______ en las calles peligrosas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tortuga esta en ______ de 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sale 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3B</dc:title>
  <dcterms:created xsi:type="dcterms:W3CDTF">2021-10-11T21:05:18Z</dcterms:created>
  <dcterms:modified xsi:type="dcterms:W3CDTF">2021-10-11T21:05:18Z</dcterms:modified>
</cp:coreProperties>
</file>