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3B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una máquina donde usas los brazos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Una acción que haces en una machina donde caminas y corres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cuando estas feliz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objeto que usas para tener músculos en los brazos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 acción que haces donde descansas y estás tranquilo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Recomendaciones que das a un amigo.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escuchar con atención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es un sinónimo de contener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un persona que está disgustado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estar preocupado de algo por mucho tiempo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son ejercicios de media o baja intensidad y de larga duración ejemplos : correr, nadar, y caminar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Un sentimiento que sientes cuando tienes mucho trabajo y no puedes terminar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es un sinónimo de aconsejar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un ejercicio donde montas y trabajas las piernas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Un ejercicio que haces para tener músculos de tu estómago fuertes.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cuando te sientes mal más de lo común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ejercicio donde pones tus brazos y pies en el piso y usas tu brazos para subir y bajar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cuando tienes sueño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necesitas esto para levantar pesas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una acción donde cambias positivamente para mejorar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sentimiento que sientes cuando sabes que eres una persona con muchas cualidades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cuando no estas feliz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 igual que estirar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 persona se siente bien cuando está de buen salud y cuando esta 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 haces siempre y es necessario para vivir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Una máquina de ejercicios donde puedes caminar.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una acción donde das recomendaciones a otras personas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cambiar de lugar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Una acción que es necesario para calentar tus músculos antes de hacer ejercicios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un acción que pides a otras personas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una acción en donde te caes pero sigues adelante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pensamientos negativos y pensar mucho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Un dolor que te da en la pierna.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El opuesto de fuerte.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3B</dc:title>
  <dcterms:created xsi:type="dcterms:W3CDTF">2021-10-11T21:06:20Z</dcterms:created>
  <dcterms:modified xsi:type="dcterms:W3CDTF">2021-10-11T21:06:20Z</dcterms:modified>
</cp:coreProperties>
</file>