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cocino comida en la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baño en el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el baño me lavo las manos en el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Lavo los platos en el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 en lo que lavas tu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 que se pone en una sala de 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Algo en lo que te acuestas cuando te vas a 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la cocina, me lavo las manos en el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lavo en la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Uso el ___ cuando uso el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Algo en lo que pones tu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Picasso es bien conocido por su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Algo que ilumina la habitación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objeto en el que te limpias los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Algo en que pones libros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3</dc:title>
  <dcterms:created xsi:type="dcterms:W3CDTF">2021-10-11T21:05:33Z</dcterms:created>
  <dcterms:modified xsi:type="dcterms:W3CDTF">2021-10-11T21:05:33Z</dcterms:modified>
</cp:coreProperties>
</file>