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Período del tiempo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 aplica a una falta de luz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estado de exilo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ángulo formado por el encuentro de dos paredes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capacidad de lograr el efecto deseado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necesario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Costumbre de hacer also malo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Producir un sonido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Juntar una cosa con otro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Suspender una cosa de otra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2021-10-11T21:05:45Z</dcterms:created>
  <dcterms:modified xsi:type="dcterms:W3CDTF">2021-10-11T21:05:45Z</dcterms:modified>
</cp:coreProperties>
</file>