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pequenas estatuas, figuras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incredulo, falto de 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reuniones donde se charla de varios temas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 la tarde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Condicion de anónimo, desconocido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conjunto de documentos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lugar, puesto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percona que comercia con abraas de arte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desmejorando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despedido, destituido de un cargo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untado, manchado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creandose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despectiva, ofensiva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la mañana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categorias de antiguedad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dios azteca de la guera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Caja en que se mete el cadáver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 diera cuenta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Recorrer una distancia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bromista, payaso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estaban de por medio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 desperte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escultura de una divinidad tolteca o maya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caja de madera, cofre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2021-10-11T21:05:47Z</dcterms:created>
  <dcterms:modified xsi:type="dcterms:W3CDTF">2021-10-11T21:05:47Z</dcterms:modified>
</cp:coreProperties>
</file>