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departamento público o corporación responsable de los servicios de correo y (en algunos países) telecomunicaciones; El servicio postal.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 palo usado para golpear la pelota en el golf, con una cabeza de madera o metal pesada en un eje delgado.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una sustancia utilizada con agua para lavar y limpiar, hecha de un compuesto de aceites o grasas naturales con hidróxido de sodio u otro álcali fuerte, y que típicamente tiene perfumes y colorantes agregados.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de, en, o característica del área central o principal área comercial y de negocios de un pueblo o ciudad.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una estación de servicio, normalmente una que tiene las instalaciones para proporcionar reparaciones y mantenimiento automotrices.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obtendrá efectivo en 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una caja privada en la que se entrega el correo, especialmente uno montado en un poste en la entrada de la propiedad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Es una institución financiera que acepta depósitos del público y genera crédito.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Petróleo refinado utilizado como combustible para motores de combustión interna.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Una tienda donde se dispensan y venden drogas medicinales.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3a</dc:title>
  <dcterms:created xsi:type="dcterms:W3CDTF">2022-08-17T20:58:08Z</dcterms:created>
  <dcterms:modified xsi:type="dcterms:W3CDTF">2022-08-17T20:58:08Z</dcterms:modified>
</cp:coreProperties>
</file>