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call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a mistake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missed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feel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seems like a good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arrive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 out of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2021-10-11T21:05:51Z</dcterms:created>
  <dcterms:modified xsi:type="dcterms:W3CDTF">2021-10-11T21:05:51Z</dcterms:modified>
</cp:coreProperties>
</file>