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Buy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 partying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the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Hangout 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the trash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2021-10-23T03:32:36Z</dcterms:created>
  <dcterms:modified xsi:type="dcterms:W3CDTF">2021-10-23T03:32:36Z</dcterms:modified>
</cp:coreProperties>
</file>