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piensa en como se siente otras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profesión que trabaja con la electricidad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piensa que es el mejor de todo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no es presumido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da mucho dinero 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a quien no le gusta esperar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que no tiene miedo de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profesión que trabaja con carros y otras máquinas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inteligente que tiene ideas novedosas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profesión que trabaja con atletas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profesión que investiga los crímenes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persona que tiene muchos amigos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no está de acuerdo con nadie y es antipático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a quien solo le interesa la apariencia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es lógico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hace muy buen trabajo y es uno de los mejores en una área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persiste y es 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es dedicado a sus compromisos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entiende y tiene compasión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persona a quien no le gusta hablar con gente que no conoce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profesión que vuela aviones y helicópteros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4.1</dc:title>
  <dcterms:created xsi:type="dcterms:W3CDTF">2021-10-11T21:06:28Z</dcterms:created>
  <dcterms:modified xsi:type="dcterms:W3CDTF">2021-10-11T21:06:28Z</dcterms:modified>
</cp:coreProperties>
</file>