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4.1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understands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de compras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el invierno, tengo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_____________ comerical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el verano, tengo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4.1</dc:title>
  <dcterms:created xsi:type="dcterms:W3CDTF">2021-10-11T21:05:41Z</dcterms:created>
  <dcterms:modified xsi:type="dcterms:W3CDTF">2021-10-11T21:05:41Z</dcterms:modified>
</cp:coreProperties>
</file>