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en la televisión dar información a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Es un tipo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cuando no usas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Es algo en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Es algo que te bloquea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Es algo con palabras e imágenes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persona que dona dinero a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Es lo que escuchas en el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Es cuando usted hace preguntas a una persona para el periódico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Es un lugar donde puedes llamar para pedir ayuda publicitaria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Es cuando usas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 algo en un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Es una historia en el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 encuentra en una comunidad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tipo de papel para promover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Es algo que promueve una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2021-10-11T21:04:19Z</dcterms:created>
  <dcterms:modified xsi:type="dcterms:W3CDTF">2021-10-11T21:04:19Z</dcterms:modified>
</cp:coreProperties>
</file>