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se repite como en circulos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aparato o vehiculo que se lanza al 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estimular a hacer halgo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esquema dibujado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no se puede 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mujer que atiende a los pasajeros de un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accion y efecto de lanzar algo con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comienzo, principio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escribir a mano con letra bien hecha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 comienzo a algo iniciar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objeto que funciona por si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cortado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2021-10-11T21:04:26Z</dcterms:created>
  <dcterms:modified xsi:type="dcterms:W3CDTF">2021-10-11T21:04:26Z</dcterms:modified>
</cp:coreProperties>
</file>