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 4B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conmigo    </w:t>
      </w:r>
      <w:r>
        <w:t xml:space="preserve">   contigo    </w:t>
      </w:r>
      <w:r>
        <w:t xml:space="preserve">   voleibol    </w:t>
      </w:r>
      <w:r>
        <w:t xml:space="preserve">   partido    </w:t>
      </w:r>
      <w:r>
        <w:t xml:space="preserve">   tenis    </w:t>
      </w:r>
      <w:r>
        <w:t xml:space="preserve">   golf    </w:t>
      </w:r>
      <w:r>
        <w:t xml:space="preserve">   fútbol americano    </w:t>
      </w:r>
      <w:r>
        <w:t xml:space="preserve">   futbol    </w:t>
      </w:r>
      <w:r>
        <w:t xml:space="preserve">   beisbol    </w:t>
      </w:r>
      <w:r>
        <w:t xml:space="preserve">   basquetbol    </w:t>
      </w:r>
      <w:r>
        <w:t xml:space="preserve">   ir de pesca    </w:t>
      </w:r>
      <w:r>
        <w:t xml:space="preserve">   fiesta    </w:t>
      </w:r>
      <w:r>
        <w:t xml:space="preserve">   concierto    </w:t>
      </w:r>
      <w:r>
        <w:t xml:space="preserve">   baile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4B</dc:title>
  <dcterms:created xsi:type="dcterms:W3CDTF">2021-10-11T21:05:06Z</dcterms:created>
  <dcterms:modified xsi:type="dcterms:W3CDTF">2021-10-11T21:05:06Z</dcterms:modified>
</cp:coreProperties>
</file>