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4: Literatura y mas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belly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intensive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wake up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senselessness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challengin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deaf (masculine)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nurse(feminine)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nutritious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4: Literatura y mas vocabulario</dc:title>
  <dcterms:created xsi:type="dcterms:W3CDTF">2021-10-11T21:05:23Z</dcterms:created>
  <dcterms:modified xsi:type="dcterms:W3CDTF">2021-10-11T21:05:23Z</dcterms:modified>
</cp:coreProperties>
</file>