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 de gobierno en la cual el rey tiene elpoder supremo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incapaz de reconciliar 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hacer creer algo que no es 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Dar, Ofrecer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Comercial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Rendirse, someterse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Subito,pronto, inesperado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Adherencia ;  unión de una cosa con otra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 a entender con actos algun 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familia en cuos miembros se perpetua el poder politico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ponerse peor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distribuir en partes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Omitir , pasar por alto ;hacer que desparezca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Supension colectivadel  trabajo para obtener beneficios o derechos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Relativo a un regimen politico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Obstinado, Intolerable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Soberano que gobierna sin ser sujeto a leyes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Oscuridad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organizacion para defender intereses profesionales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Sublevacion, Rebelion, Motin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renunciar el trono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perder fuerza gradualmente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hundirse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Favorecer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Orden politico afines de la Edad Media que implica la dependencia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2021-10-11T21:04:33Z</dcterms:created>
  <dcterms:modified xsi:type="dcterms:W3CDTF">2021-10-11T21:04:33Z</dcterms:modified>
</cp:coreProperties>
</file>