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niño me gustaba hacer casas con mis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esa niña no le gusta hablar con la gente. Es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niño ______ generoso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 amiga se porta muy bien con todos. Es una niña muy bien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padres de juan Pedro le compran todos los juguetes que pide. por eso es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Pablo es desobediente de vez en cuando, pero por lo general _________ a sus padres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los cuatro años Isabel ya sabía montar en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decir la verdad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 ________ me ayuda a cuidar a mi 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 hermano está durmiendo. no quiero ________ 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niño juega en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mí me gusta saltar a la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niña yo ________ con mis muñecas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juguete favorito de mi hermanito es su tren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niño que molesta a todo el mundo es muy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niña ______ la guardería infantil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Cluadia tiena una _______ de muñecas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 niña paquita siempre duerme con su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ese niño siempre obedece. Es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niño ________ una tortuga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4a</dc:title>
  <dcterms:created xsi:type="dcterms:W3CDTF">2021-10-11T21:05:25Z</dcterms:created>
  <dcterms:modified xsi:type="dcterms:W3CDTF">2021-10-11T21:05:25Z</dcterms:modified>
</cp:coreProperties>
</file>