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estudiantes portarse mal porque ellos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niño entregar un jugaba por otro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jugaba con el alfabeto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de 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jugaba de tres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esta debajo de la agua y yo nada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en mi comunidad a izquierda de mi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Muchas niños esta jugando aquí.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estudiante de no mentiroso, el estudiante habla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animal de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Pepe “yo completo mi tarea si mi pero comí mi tarea”  Pepe son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Maria tiene muchas muñecos y otros jugabas. Maria tiene una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estudiante son ________ en la escuela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una jugaba de transporte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las reglas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son muerto pero es un muñeco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antonimo de portarse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——-&gt; ofrecer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a dólares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animal de peluche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saltamos a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es Barbies y Brats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 fiestas Pepe recibí muchas jugabas y mucha moneda. Pepe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nosotros vivimos a el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4a</dc:title>
  <dcterms:created xsi:type="dcterms:W3CDTF">2021-10-11T21:05:39Z</dcterms:created>
  <dcterms:modified xsi:type="dcterms:W3CDTF">2021-10-11T21:05:39Z</dcterms:modified>
</cp:coreProperties>
</file>