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</w:t>
      </w:r>
    </w:p>
    <w:p>
      <w:pPr>
        <w:pStyle w:val="Questions"/>
      </w:pPr>
      <w:r>
        <w:t xml:space="preserve">1. ERDERNP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RACRAG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LA ACEURD DE SATALR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EDDA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ASL DAECARS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HUSEO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TREASRO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CHANA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AAHLCN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AECVIRQOSEU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AIAADLVVSS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NARMAI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RALLAURR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RCANBIR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EEPECENRRT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2021-10-11T21:05:22Z</dcterms:created>
  <dcterms:modified xsi:type="dcterms:W3CDTF">2021-10-11T21:05:22Z</dcterms:modified>
</cp:coreProperties>
</file>