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5.1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Ésta abre muchas puertas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 long, so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 usas para llamar, jugar, y textear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grab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pick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 usas cuando llueve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just...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paint (nails)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worry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Mucha gente se pone en los labios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just need 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turn off the lights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 pones cuando llueve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5.1</dc:title>
  <dcterms:created xsi:type="dcterms:W3CDTF">2021-10-11T21:06:18Z</dcterms:created>
  <dcterms:modified xsi:type="dcterms:W3CDTF">2021-10-11T21:06:18Z</dcterms:modified>
</cp:coreProperties>
</file>