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Vocabulario 5.2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la empanada    </w:t>
      </w:r>
      <w:r>
        <w:t xml:space="preserve">   mezclado    </w:t>
      </w:r>
      <w:r>
        <w:t xml:space="preserve">   hervido    </w:t>
      </w:r>
      <w:r>
        <w:t xml:space="preserve">   frito    </w:t>
      </w:r>
      <w:r>
        <w:t xml:space="preserve">   crudo    </w:t>
      </w:r>
      <w:r>
        <w:t xml:space="preserve">   cocido    </w:t>
      </w:r>
      <w:r>
        <w:t xml:space="preserve">   batido    </w:t>
      </w:r>
      <w:r>
        <w:t xml:space="preserve">   el vaso    </w:t>
      </w:r>
      <w:r>
        <w:t xml:space="preserve">   la cuchara    </w:t>
      </w:r>
      <w:r>
        <w:t xml:space="preserve">   el té    </w:t>
      </w:r>
      <w:r>
        <w:t xml:space="preserve">   el flan    </w:t>
      </w:r>
      <w:r>
        <w:t xml:space="preserve">   la especialidad    </w:t>
      </w:r>
      <w:r>
        <w:t xml:space="preserve">   los espaguetis    </w:t>
      </w:r>
      <w:r>
        <w:t xml:space="preserve">   el entremés    </w:t>
      </w:r>
      <w:r>
        <w:t xml:space="preserve">   el caldo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5.2</dc:title>
  <dcterms:created xsi:type="dcterms:W3CDTF">2021-10-11T21:06:14Z</dcterms:created>
  <dcterms:modified xsi:type="dcterms:W3CDTF">2021-10-11T21:06:14Z</dcterms:modified>
</cp:coreProperties>
</file>