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5.2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conclude, finish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orchestra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leisure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a good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debate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a nap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attend a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billiards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meet up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estreno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relax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5.2 </dc:title>
  <dcterms:created xsi:type="dcterms:W3CDTF">2021-10-11T21:06:55Z</dcterms:created>
  <dcterms:modified xsi:type="dcterms:W3CDTF">2021-10-11T21:06:55Z</dcterms:modified>
</cp:coreProperties>
</file>