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trabajo de una persona por mucho tiempo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population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Algo que ves en la televisión o en persona para entretenimiento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competición de deportes o actividades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cierta parte de una obra o película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viaje que una famosa persona hace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hacer una copia digital de un evento o sonido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número de episodios en un programa de televisión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libro escrito de una película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Conseguir algo a cambio de hacer algo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2022-09-03T15:06:21Z</dcterms:created>
  <dcterms:modified xsi:type="dcterms:W3CDTF">2022-09-03T15:06:21Z</dcterms:modified>
</cp:coreProperties>
</file>