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Hacer deportes    </w:t>
      </w:r>
      <w:r>
        <w:t xml:space="preserve">   La alergia    </w:t>
      </w:r>
      <w:r>
        <w:t xml:space="preserve">   Una dieta equilibrada    </w:t>
      </w:r>
      <w:r>
        <w:t xml:space="preserve">   Enfermarse    </w:t>
      </w:r>
      <w:r>
        <w:t xml:space="preserve">   El unguento    </w:t>
      </w:r>
      <w:r>
        <w:t xml:space="preserve">   El jarabe    </w:t>
      </w:r>
      <w:r>
        <w:t xml:space="preserve">   Manterrerse sano    </w:t>
      </w:r>
      <w:r>
        <w:t xml:space="preserve">   La aspirina    </w:t>
      </w:r>
      <w:r>
        <w:t xml:space="preserve">   El atletisma    </w:t>
      </w:r>
      <w:r>
        <w:t xml:space="preserve">   El brazo    </w:t>
      </w:r>
      <w:r>
        <w:t xml:space="preserve">   Sudar    </w:t>
      </w:r>
      <w:r>
        <w:t xml:space="preserve">   El hospital    </w:t>
      </w:r>
      <w:r>
        <w:t xml:space="preserve">   El dolor    </w:t>
      </w:r>
      <w:r>
        <w:t xml:space="preserve">   La doctora de la clinica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2021-10-11T21:05:04Z</dcterms:created>
  <dcterms:modified xsi:type="dcterms:W3CDTF">2021-10-11T21:05:04Z</dcterms:modified>
</cp:coreProperties>
</file>