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ladrones causaron una explosión al colocar una bomba.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 bombero rescató al gato de la casa en llamas.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víctimas caen informes sobre sospechosos cuando son perjudicados.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Necesito escapar de la escuela por un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Rara vez nieva en la ciudad de houston.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 hay terremotos en Houston.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 anunciador público de los partidos de fútbol nos dice lo que no podemos 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huracán Harvey destruyó el mundo entero.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agua en los ambientes acuáticos causó una inundación.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Hay una gran tormenta cuando llueve.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5A</dc:title>
  <dcterms:created xsi:type="dcterms:W3CDTF">2021-10-11T21:06:07Z</dcterms:created>
  <dcterms:modified xsi:type="dcterms:W3CDTF">2021-10-11T21:06:07Z</dcterms:modified>
</cp:coreProperties>
</file>