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5B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  is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AMBULANCE arrived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people are afraid of INJECTIONS.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patient screamed in PAIN.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nurse put STITCHES on my wound.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PILLS are used to treat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NURSE was very 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doctor EXAMINED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CRUTCHES are given to people who struggle 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ACCIDENT was horrible.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5B</dc:title>
  <dcterms:created xsi:type="dcterms:W3CDTF">2021-10-11T21:06:09Z</dcterms:created>
  <dcterms:modified xsi:type="dcterms:W3CDTF">2021-10-11T21:06:09Z</dcterms:modified>
</cp:coreProperties>
</file>