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asistia.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usa ___________ para moverse.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_________ tiene un hombro roto.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 una _____ para su cortada.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 tobillo ______ mucho porque es roto.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Todas personas tienen ____ y es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Necesito un ____ para un hueso roto.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roto ---&gt;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Analizar: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escuela, yo __________ con tijeras.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lista de medicinas.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Pedro corrio en las calles y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enfermera pone _______________ para ayuda la cortada.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doctor necesita ponerse una inyeccion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Cortada en mi mano tiene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tuve muchos ___________ en carros.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el flu necesita 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Muchas personas tuveron _______ rotos.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Enfermeros ___________ medicinas.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______ su pierna y necesitas un doctor.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5B</dc:title>
  <dcterms:created xsi:type="dcterms:W3CDTF">2021-10-11T21:05:21Z</dcterms:created>
  <dcterms:modified xsi:type="dcterms:W3CDTF">2021-10-11T21:05:21Z</dcterms:modified>
</cp:coreProperties>
</file>