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anciana usó el palo para no caer.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Muchas personas reciben una inyección en su cuerpo para expandir sus partes.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Usé una venda para cubrir mi herida.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dolores de cabeza que tengo me causan dolor en la cabeza.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ambulancia llevó a la persona al hospital antes de morir.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Tomo medicamentos para hacerme sentir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 tío tiene un accidente hace una semana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Nunca me rompi un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enfermera comprobó mi peso, altura y presión arterial.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última vez que fui al médico me sacaron un poco de sangre del brazo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5B Crossword</dc:title>
  <dcterms:created xsi:type="dcterms:W3CDTF">2021-10-11T21:06:11Z</dcterms:created>
  <dcterms:modified xsi:type="dcterms:W3CDTF">2021-10-11T21:06:11Z</dcterms:modified>
</cp:coreProperties>
</file>