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comida es muy dulce.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contrario de 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versión más pequeña de la vaso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versión más grande de la taza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Él es viejo; Ella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hombre;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Eso era entonces, esto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¿Cuál es otra palabra para "bonita"?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utensilio para comer que tiene dos o más dientes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¡La comida está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usas para pedir comida en 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persona toma pedidos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Describir un adolescente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pelo de mi hermana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soy alto, ¿qué eres?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5B</dc:title>
  <dcterms:created xsi:type="dcterms:W3CDTF">2021-10-11T21:05:48Z</dcterms:created>
  <dcterms:modified xsi:type="dcterms:W3CDTF">2021-10-11T21:05:48Z</dcterms:modified>
</cp:coreProperties>
</file>