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one's approval in a written format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un papel, y tiene la estampía.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paper folded in a way that one can put letters into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un tienda, y tiene muchos dollares.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sending a letter to a recipient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un tienda por los carros, y tiene gasolina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 un tienda para lave las ropas.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 un tienda, y tiene muchas frutas.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 un tienda, y tiene los dulces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 un persona, y la persona tiene las cartas y los paquetes.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 un tienda, y tiene la pescado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un tienda, y tiene la carne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un tienda, y tiene los postres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sticker used on envelopes to mail.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un tienda, y tiene los zapatos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exchanging money for a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put in money into one's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store that distributes breads.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store that distributes sweets that are frozen.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 of preserving money instead of spending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5</dc:title>
  <dcterms:created xsi:type="dcterms:W3CDTF">2021-10-11T21:05:16Z</dcterms:created>
  <dcterms:modified xsi:type="dcterms:W3CDTF">2021-10-11T21:05:16Z</dcterms:modified>
</cp:coreProperties>
</file>