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 muchas cosas adentro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algo que esta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 avion va para arriba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haces en un lago en un barco con linias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terminar con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algo que no puedes hacer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animal que se come a pescados chiquitos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pedaso de tierra rodiado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estar seguro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te pones para no salir volando de un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 para tras a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 go que te hace tomar precausion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alguien que viaja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 go que te a punta a norte sur este y oeste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casi como un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ya no esta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esta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apartar 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un avion viene para 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Haces para lansar un objeto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</dc:title>
  <dcterms:created xsi:type="dcterms:W3CDTF">2021-10-11T21:06:30Z</dcterms:created>
  <dcterms:modified xsi:type="dcterms:W3CDTF">2021-10-11T21:06:30Z</dcterms:modified>
</cp:coreProperties>
</file>